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公司股权和控制权案例精解与实战指导</w:t>
      </w:r>
    </w:p>
    <w:p>
      <w:r>
        <w:rPr>
          <w:rFonts w:ascii="宋体" w:hAnsi="宋体" w:eastAsia="宋体"/>
          <w:sz w:val="24"/>
        </w:rPr>
        <w:t>（中国）郑雪莲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公司股权和控制权案例精解与实战指导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（中国）郑雪莲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本书出售、求购地址：https://www.jiaokey.com/book/detail/14655651.html</w:t>
      </w:r>
    </w:p>
    <w:p>
      <w:r>
        <w:t>更多相关图书推荐：https://www.jiaokey.com</w:t>
      </w:r>
    </w:p>
    <w:p>
      <w:r>
        <w:t>（中国）郑雪莲 其他作品：https://www.jiaokey.com/tag/（中国）郑雪莲.html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关键词搜索：https://www.jiaokey.com/tag/公司股权和控制权案例精解与实战指导.html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