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初心与使命  做新时代的追梦人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初心与使命  做新时代的追梦人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本书出售、求购地址：https://www.jiaokey.com/book/detail/14655645.html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关键词搜索：https://www.jiaokey.com/tag/初心与使命  做新时代的追梦人.html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