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场景方法论  如何让你的产品畅销，又给用户超爽体验</w:t>
      </w:r>
    </w:p>
    <w:p>
      <w:r>
        <w:rPr>
          <w:rFonts w:ascii="宋体" w:hAnsi="宋体" w:eastAsia="宋体"/>
          <w:sz w:val="24"/>
        </w:rPr>
        <w:t>崔德乾，彭春雨著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场景方法论  如何让你的产品畅销，又给用户超爽体验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崔德乾，彭春雨著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本书出售、求购地址：https://www.jiaokey.com/book/detail/14655627.html</w:t>
      </w:r>
    </w:p>
    <w:p>
      <w:r>
        <w:t>更多相关图书推荐：https://www.jiaokey.com</w:t>
      </w:r>
    </w:p>
    <w:p>
      <w:r>
        <w:t>崔德乾，彭春雨著 其他作品：https://www.jiaokey.com/tag/崔德乾，彭春雨著.html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关键词搜索：https://www.jiaokey.com/tag/场景方法论  如何让你的产品畅销，又给用户超爽体验.html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