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中国高速动车组创新与经济性分析</w:t>
      </w:r>
    </w:p>
    <w:p>
      <w:r>
        <w:rPr>
          <w:rFonts w:ascii="宋体" w:hAnsi="宋体" w:eastAsia="宋体"/>
          <w:sz w:val="24"/>
        </w:rPr>
        <w:t>黄俊辉，肖翔，倪付峰，赵志铎著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中国高速动车组创新与经济性分析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黄俊辉，肖翔，倪付峰，赵志铎著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本书出售、求购地址：https://www.jiaokey.com/book/detail/14655623.html</w:t>
      </w:r>
    </w:p>
    <w:p>
      <w:r>
        <w:t>更多相关图书推荐：https://www.jiaokey.com</w:t>
      </w:r>
    </w:p>
    <w:p>
      <w:r>
        <w:t>黄俊辉，肖翔，倪付峰，赵志铎著 其他作品：https://www.jiaokey.com/tag/黄俊辉，肖翔，倪付峰，赵志铎著.html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关键词搜索：https://www.jiaokey.com/tag/中国高速动车组创新与经济性分析.html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