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阿里巴巴集团技术丛书  大型系统应用架构实战  部署、容灾、性能优化</w:t>
      </w:r>
    </w:p>
    <w:p>
      <w:r>
        <w:rPr>
          <w:rFonts w:ascii="宋体" w:hAnsi="宋体" w:eastAsia="宋体"/>
          <w:sz w:val="24"/>
        </w:rPr>
        <w:t>（中国）李彦超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阿里巴巴集团技术丛书  大型系统应用架构实战  部署、容灾、性能优化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本书出售、求购地址：https://www.jiaokey.com/book/detail/14655619.html</w:t>
      </w:r>
    </w:p>
    <w:p>
      <w:r>
        <w:t>更多相关图书推荐：https://www.jiaokey.com</w:t>
      </w:r>
    </w:p>
    <w:p>
      <w:r>
        <w:t>（中国）李彦超 其他作品：https://www.jiaokey.com/tag/（中国）李彦超.html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关键词搜索：https://www.jiaokey.com/tag/阿里巴巴集团技术丛书  大型系统应用架构实战  部署、容灾、性能优化.html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