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云计算与虚拟化技术丛书  极简Spring Cloud实战</w:t>
      </w:r>
    </w:p>
    <w:p>
      <w:r>
        <w:rPr>
          <w:rFonts w:ascii="宋体" w:hAnsi="宋体" w:eastAsia="宋体"/>
          <w:sz w:val="24"/>
        </w:rPr>
        <w:t>（中国）胡劲寒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云计算与虚拟化技术丛书  极简Spring Cloud实战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（中国）胡劲寒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本书出售、求购地址：https://www.jiaokey.com/book/detail/14655614.html</w:t>
      </w:r>
    </w:p>
    <w:p>
      <w:r>
        <w:t>更多相关图书推荐：https://www.jiaokey.com</w:t>
      </w:r>
    </w:p>
    <w:p>
      <w:r>
        <w:t>（中国）胡劲寒 其他作品：https://www.jiaokey.com/tag/（中国）胡劲寒.html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关键词搜索：https://www.jiaokey.com/tag/云计算与虚拟化技术丛书  极简Spring Cloud实战.html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