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书名：5G承载关键技术与规划设计</w:t>
      </w:r>
    </w:p>
    <w:p>
      <w:r>
        <w:t>作者：罗成，程思远，江巧捷，谢维信，张钦宇编著</w:t>
      </w:r>
    </w:p>
    <w:p>
      <w:r>
        <w:t>出版社：北京：人民邮电出版社</w:t>
      </w:r>
    </w:p>
    <w:p>
      <w:r>
        <w:t>出版日期：2019</w:t>
      </w:r>
    </w:p>
    <w:p>
      <w:r>
        <w:t>总页数：195</w:t>
      </w:r>
    </w:p>
    <w:p>
      <w:r>
        <w:t>更多请访问教客网: www.jiaokey.com</w:t>
      </w:r>
    </w:p>
    <w:p>
      <w:r>
        <w:t>5G承载关键技术与规划设计 评论地址：https://www.jiaokey.com/book/detail/14655610.html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