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智能变电站实用技术丛书  智能高压开关设备分册</w:t>
      </w:r>
    </w:p>
    <w:p>
      <w:r>
        <w:rPr>
          <w:rFonts w:ascii="宋体" w:hAnsi="宋体" w:eastAsia="宋体"/>
          <w:sz w:val="24"/>
        </w:rPr>
        <w:t>宋璇坤,韩柳,李敬如,肖智宏,李军副主编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智能变电站实用技术丛书  智能高压开关设备分册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宋璇坤,韩柳,李敬如,肖智宏,李军副主编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9787519824983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智能系统-变电所-高压开关柜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变电所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《智能变电站实用技术丛书:智能高压开关设备分册》，共分为4章，包括概述、集成式隔离断路器、智能GIS、展望，并以设备整体结构、特点、分类、应用效果、关键技术、工程方案、检测调试、运维检修为重点系统介绍了智能变电站高压开关类设备的整体情况，对推动我国智能变电站一次智能设备的理论研究、技术应用和工程建设具有重要的参考价值。</w:t>
      </w:r>
    </w:p>
    <w:p/>
    <w:p>
      <w:r>
        <w:t>本书出售、求购地址：https://www.jiaokey.com/book/detail/14655595.html</w:t>
      </w:r>
    </w:p>
    <w:p>
      <w:r>
        <w:t>更多变电所图书推荐：https://www.jiaokey.com</w:t>
      </w:r>
    </w:p>
    <w:p>
      <w:r>
        <w:t>宋璇坤,韩柳,李敬如,肖智宏,李军副主编 其他作品：https://www.jiaokey.com/tag/宋璇坤,韩柳,李敬如,肖智宏,李军副主编.html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关键词搜索：https://www.jiaokey.com/tag/智能系统-变电所-高压开关柜.html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