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4</w:t>
      </w:r>
    </w:p>
    <w:p>
      <w:r>
        <w:t>作者:王大立主编；陈学元，朱虹，沈璐，熊家伟，聂榕第四册副主编等编</w:t>
      </w:r>
    </w:p>
    <w:p>
      <w:r>
        <w:t>出版社:重庆：西南师范大学出版社</w:t>
      </w:r>
    </w:p>
    <w:p>
      <w:r>
        <w:t>出版日期：2019.03</w:t>
      </w:r>
    </w:p>
    <w:p>
      <w:r>
        <w:t>总页数：309</w:t>
      </w:r>
    </w:p>
    <w:p>
      <w:r>
        <w:t>更多请访问教客网:www.jiaokey.com</w:t>
      </w:r>
    </w:p>
    <w:p>
      <w:r>
        <w:t>钢琴  4评论地址：https://www.jiaokey.com/book/detail/14655571.html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