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人体姿态素描技法</w:t>
      </w:r>
    </w:p>
    <w:p>
      <w:r>
        <w:rPr>
          <w:rFonts w:ascii="宋体" w:hAnsi="宋体" w:eastAsia="宋体"/>
          <w:sz w:val="24"/>
        </w:rPr>
        <w:t>（美）肯·戈德曼，（美）斯蒂芬妮·戈德曼著；王骞译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人体姿态素描技法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（美）肯·戈德曼，（美）斯蒂芬妮·戈德曼著；王骞译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本书出售、求购地址：https://www.jiaokey.com/book/detail/14655563.html</w:t>
      </w:r>
    </w:p>
    <w:p>
      <w:r>
        <w:t>更多相关图书推荐：https://www.jiaokey.com</w:t>
      </w:r>
    </w:p>
    <w:p>
      <w:r>
        <w:t>（美）肯·戈德曼，（美）斯蒂芬妮·戈德曼著；王骞译 其他作品：https://www.jiaokey.com/tag/（美）肯·戈德曼，（美）斯蒂芬妮·戈德曼著；王骞译.html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关键词搜索：https://www.jiaokey.com/tag/人体姿态素描技法.html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