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匠人匠心  现代陶艺设计</w:t>
      </w:r>
    </w:p>
    <w:p>
      <w:r>
        <w:rPr>
          <w:rFonts w:ascii="宋体" w:hAnsi="宋体" w:eastAsia="宋体"/>
          <w:sz w:val="24"/>
        </w:rPr>
        <w:t>（英）安妮娜·科伊维著；饶鉴，明月译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匠人匠心  现代陶艺设计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（英）安妮娜·科伊维著；饶鉴，明月译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本书出售、求购地址：https://www.jiaokey.com/book/detail/14655538.html</w:t>
      </w:r>
    </w:p>
    <w:p>
      <w:r>
        <w:t>更多相关图书推荐：https://www.jiaokey.com</w:t>
      </w:r>
    </w:p>
    <w:p>
      <w:r>
        <w:t>（英）安妮娜·科伊维著；饶鉴，明月译 其他作品：https://www.jiaokey.com/tag/（英）安妮娜·科伊维著；饶鉴，明月译.html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关键词搜索：https://www.jiaokey.com/tag/匠人匠心  现代陶艺设计.html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