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书名：水彩基础</w:t>
      </w:r>
    </w:p>
    <w:p>
      <w:r>
        <w:t>作者：（美）佐尔坦·萨博著；张鹏宇译</w:t>
      </w:r>
    </w:p>
    <w:p>
      <w:r>
        <w:t>出版社：上海:上海人民美术出版社,2019.04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水彩基础 评论地址：https://www.jiaokey.com/book/detail/14655536.html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