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基本医疗保险最优支付水平研究</w:t>
      </w:r>
    </w:p>
    <w:p>
      <w:r>
        <w:rPr>
          <w:rFonts w:ascii="宋体" w:hAnsi="宋体" w:eastAsia="宋体"/>
          <w:sz w:val="24"/>
        </w:rPr>
        <w:t>鲍震宇著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基本医疗保险最优支付水平研究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本书出售、求购地址：https://www.jiaokey.com/book/detail/14655533.html</w:t>
      </w:r>
    </w:p>
    <w:p>
      <w:r>
        <w:t>更多相关图书推荐：https://www.jiaokey.com</w:t>
      </w:r>
    </w:p>
    <w:p>
      <w:r>
        <w:t>鲍震宇著 其他作品：https://www.jiaokey.com/tag/鲍震宇著.html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关键词搜索：https://www.jiaokey.com/tag/基本医疗保险最优支付水平研究.html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