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图解室内设计装饰材料与施工工艺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图解室内设计装饰材料与施工工艺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本书出售、求购地址：https://www.jiaokey.com/book/detail/14655529.html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关键词搜索：https://www.jiaokey.com/tag/图解室内设计装饰材料与施工工艺.html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