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体育社会组织创新发展路径研究</w:t>
      </w:r>
    </w:p>
    <w:p>
      <w:r>
        <w:rPr>
          <w:rFonts w:ascii="宋体" w:hAnsi="宋体" w:eastAsia="宋体"/>
          <w:sz w:val="24"/>
        </w:rPr>
        <w:t>田宝山，田熵甲著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体育社会组织创新发展路径研究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田宝山，田熵甲著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本书出售、求购地址：https://www.jiaokey.com/book/detail/14655514.html</w:t>
      </w:r>
    </w:p>
    <w:p>
      <w:r>
        <w:t>更多相关图书推荐：https://www.jiaokey.com</w:t>
      </w:r>
    </w:p>
    <w:p>
      <w:r>
        <w:t>田宝山，田熵甲著 其他作品：https://www.jiaokey.com/tag/田宝山，田熵甲著.html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关键词搜索：https://www.jiaokey.com/tag/体育社会组织创新发展路径研究.html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