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优质合唱团的养成策略和训练技巧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优质合唱团的养成策略和训练技巧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本书出售、求购地址：https://www.jiaokey.com/book/detail/14655488.html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关键词搜索：https://www.jiaokey.com/tag/优质合唱团的养成策略和训练技巧.html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