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广告与促销  整合营销传播视角</w:t>
      </w:r>
    </w:p>
    <w:p>
      <w:r>
        <w:rPr>
          <w:rFonts w:ascii="宋体" w:hAnsi="宋体" w:eastAsia="宋体"/>
          <w:sz w:val="24"/>
        </w:rPr>
        <w:t>（美）乔治·贝尔奇（GeorgeE.Belch），（美）迈克尔·贝尔奇（MichaelA.Belch）著；郑苏晖等译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广告与促销  整合营销传播视角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（美）乔治·贝尔奇（GeorgeE.Belch），（美）迈克尔·贝尔奇（MichaelA.Belch）著；郑苏晖等译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本书出售、求购地址：https://www.jiaokey.com/book/detail/14655473.html</w:t>
      </w:r>
    </w:p>
    <w:p>
      <w:r>
        <w:t>更多相关图书推荐：https://www.jiaokey.com</w:t>
      </w:r>
    </w:p>
    <w:p>
      <w:r>
        <w:t>（美）乔治·贝尔奇（GeorgeE.Belch），（美）迈克尔·贝尔奇（MichaelA.Belch）著；郑苏晖等译 其他作品：https://www.jiaokey.com/tag/（美）乔治·贝尔奇（GeorgeE.Belch），（美）迈克尔·贝尔奇（MichaelA.Belch）著；郑苏晖等译.html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关键词搜索：https://www.jiaokey.com/tag/广告与促销  整合营销传播视角.html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