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大型汽轮发电机组典型故障案例分析</w:t>
      </w:r>
    </w:p>
    <w:p>
      <w:r>
        <w:rPr>
          <w:rFonts w:ascii="宋体" w:hAnsi="宋体" w:eastAsia="宋体"/>
          <w:sz w:val="24"/>
        </w:rPr>
        <w:t>张宝，胡洲，应光耀编著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大型汽轮发电机组典型故障案例分析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张宝，胡洲，应光耀编著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本书出售、求购地址：https://www.jiaokey.com/book/detail/14655453.html</w:t>
      </w:r>
    </w:p>
    <w:p>
      <w:r>
        <w:t>更多相关图书推荐：https://www.jiaokey.com</w:t>
      </w:r>
    </w:p>
    <w:p>
      <w:r>
        <w:t>张宝，胡洲，应光耀编著 其他作品：https://www.jiaokey.com/tag/张宝，胡洲，应光耀编著.html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关键词搜索：https://www.jiaokey.com/tag/大型汽轮发电机组典型故障案例分析.html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