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书名：画画如此简单  简笔画速成  2</w:t>
      </w:r>
    </w:p>
    <w:p>
      <w:r>
        <w:t>作者：（美）埃德温·乔治·鲁兹著；李崇喜译；轻阅时光出品</w:t>
      </w:r>
    </w:p>
    <w:p>
      <w:r>
        <w:t>出版社：天津:天津人民出版社,2018.08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画画如此简单  简笔画速成  2 评论地址：https://www.jiaokey.com/book/detail/14655451.html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