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房地产建筑企业财税难题解答</w:t>
      </w:r>
    </w:p>
    <w:p>
      <w:r>
        <w:rPr>
          <w:rFonts w:ascii="宋体" w:hAnsi="宋体" w:eastAsia="宋体"/>
          <w:sz w:val="24"/>
        </w:rPr>
        <w:t>刘玉章著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房地产建筑企业财税难题解答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房地产企业－税收管理－中国－问题解答；房地产企业－财务管理－中国－问题解答；建筑企业－税收管理－中国－问题解答；建筑企业－财务管理－中国－问题解答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本书出售、求购地址：https://www.jiaokey.com/book/detail/14655422.html</w:t>
      </w:r>
    </w:p>
    <w:p>
      <w:r>
        <w:t>更多相关图书推荐：https://www.jiaokey.com</w:t>
      </w:r>
    </w:p>
    <w:p>
      <w:r>
        <w:t>刘玉章著 其他作品：https://www.jiaokey.com/tag/刘玉章著.html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关键词搜索：https://www.jiaokey.com/tag/房地产企业－税收管理－中国－问题解答；房地产企业－财务管理－中国－问题解答；建筑企业－税收管理－中国－问题解答；建筑企业－财务管理－中国－问题解答.html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