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书名：特殊膳食用食品产业发展与质量安全</w:t>
      </w:r>
    </w:p>
    <w:p>
      <w:r>
        <w:t>作者：河北省食品检验研究院，食品行业生产力促进中心编著；温凯，程伟，张兰天主编；赵华，李挥，王红，于芳主审等著</w:t>
      </w:r>
    </w:p>
    <w:p>
      <w:r>
        <w:t>出版社：北京：中国经济出版社</w:t>
      </w:r>
    </w:p>
    <w:p>
      <w:r>
        <w:t>出版日期：2018.04</w:t>
      </w:r>
    </w:p>
    <w:p>
      <w:r>
        <w:t>总页数：223</w:t>
      </w:r>
    </w:p>
    <w:p>
      <w:r>
        <w:t>更多请访问教客网: www.jiaokey.com</w:t>
      </w:r>
    </w:p>
    <w:p>
      <w:r>
        <w:t>特殊膳食用食品产业发展与质量安全 评论地址：https://www.jiaokey.com/book/detail/14655375.html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