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书名：税制结构转型与经济发展方式转变  中国税制与经济发展方式转变的协调性研究</w:t>
      </w:r>
    </w:p>
    <w:p>
      <w:r>
        <w:t>作者：陈少克著</w:t>
      </w:r>
    </w:p>
    <w:p>
      <w:r>
        <w:t>出版社：北京:中国经济出版社,2019.08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税制结构转型与经济发展方式转变  中国税制与经济发展方式转变的协调性研究 评论地址：https://www.jiaokey.com/book/detail/14655372.html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