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我们的价值观知识读本</w:t>
      </w:r>
    </w:p>
    <w:p>
      <w:r>
        <w:rPr>
          <w:rFonts w:ascii="宋体" w:hAnsi="宋体" w:eastAsia="宋体"/>
          <w:sz w:val="24"/>
        </w:rPr>
        <w:t>中共福建省委宣传部，中共福建省委讲师团编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我们的价值观知识读本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中共福建省委宣传部，中共福建省委讲师团编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本书出售、求购地址：https://www.jiaokey.com/book/detail/14655341.html</w:t>
      </w:r>
    </w:p>
    <w:p>
      <w:r>
        <w:t>更多相关图书推荐：https://www.jiaokey.com</w:t>
      </w:r>
    </w:p>
    <w:p>
      <w:r>
        <w:t>中共福建省委宣传部，中共福建省委讲师团编 其他作品：https://www.jiaokey.com/tag/中共福建省委宣传部，中共福建省委讲师团编.html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关键词搜索：https://www.jiaokey.com/tag/我们的价值观知识读本.html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