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焊接残余应力的中子衍射测试技术、计算与调控</w:t>
      </w:r>
    </w:p>
    <w:p>
      <w:r>
        <w:rPr>
          <w:rFonts w:ascii="宋体" w:hAnsi="宋体" w:eastAsia="宋体"/>
          <w:sz w:val="24"/>
        </w:rPr>
        <w:t>蒋文春，涂善东，孙光爱著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焊接残余应力的中子衍射测试技术、计算与调控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蒋文春，涂善东，孙光爱著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本书出售、求购地址：https://www.jiaokey.com/book/detail/14655322.html</w:t>
      </w:r>
    </w:p>
    <w:p>
      <w:r>
        <w:t>更多相关图书推荐：https://www.jiaokey.com</w:t>
      </w:r>
    </w:p>
    <w:p>
      <w:r>
        <w:t>蒋文春，涂善东，孙光爱著 其他作品：https://www.jiaokey.com/tag/蒋文春，涂善东，孙光爱著.html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关键词搜索：https://www.jiaokey.com/tag/焊接残余应力的中子衍射测试技术、计算与调控.html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