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拉普拉塔的博物学家</w:t>
      </w:r>
    </w:p>
    <w:p>
      <w:r>
        <w:rPr>
          <w:rFonts w:ascii="宋体" w:hAnsi="宋体" w:eastAsia="宋体"/>
          <w:sz w:val="24"/>
        </w:rPr>
        <w:t>（英）威廉·亨利·赫德逊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拉普拉塔的博物学家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（英）威廉·亨利·赫德逊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本书出售、求购地址：https://www.jiaokey.com/book/detail/14655268.html</w:t>
      </w:r>
    </w:p>
    <w:p>
      <w:r>
        <w:t>更多相关图书推荐：https://www.jiaokey.com</w:t>
      </w:r>
    </w:p>
    <w:p>
      <w:r>
        <w:t>（英）威廉·亨利·赫德逊 其他作品：https://www.jiaokey.com/tag/（英）威廉·亨利·赫德逊.html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关键词搜索：https://www.jiaokey.com/tag/拉普拉塔的博物学家.html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