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网络舆情管理  监测、预警与引导</w:t>
      </w:r>
    </w:p>
    <w:p>
      <w:r>
        <w:rPr>
          <w:rFonts w:ascii="宋体" w:hAnsi="宋体" w:eastAsia="宋体"/>
          <w:sz w:val="24"/>
        </w:rPr>
        <w:t>赵军责任编辑；杨兴坤，周玉娇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网络舆情管理  监测、预警与引导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赵军责任编辑；杨兴坤，周玉娇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本书出售、求购地址：https://www.jiaokey.com/book/detail/14655233.html</w:t>
      </w:r>
    </w:p>
    <w:p>
      <w:r>
        <w:t>更多相关图书推荐：https://www.jiaokey.com</w:t>
      </w:r>
    </w:p>
    <w:p>
      <w:r>
        <w:t>赵军责任编辑；杨兴坤，周玉娇 其他作品：https://www.jiaokey.com/tag/赵军责任编辑；杨兴坤，周玉娇.html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关键词搜索：https://www.jiaokey.com/tag/网络舆情管理  监测、预警与引导.html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