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中国人缺少什么？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中国人缺少什么？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本书出售、求购地址：https://www.jiaokey.com/book/detail/14655215.html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关键词搜索：https://www.jiaokey.com/tag/中国人缺少什么？.html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