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不忘初心牢记使命  守初心担使命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不忘初心牢记使命  守初心担使命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本书出售、求购地址：https://www.jiaokey.com/book/detail/14655168.html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关键词搜索：https://www.jiaokey.com/tag/不忘初心牢记使命  守初心担使命.html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