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现代公共精神的重塑  来自监利的报告</w:t>
      </w:r>
    </w:p>
    <w:p>
      <w:r>
        <w:rPr>
          <w:rFonts w:ascii="宋体" w:hAnsi="宋体" w:eastAsia="宋体"/>
          <w:sz w:val="24"/>
        </w:rPr>
        <w:t>周庆智，蔡礼强著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现代公共精神的重塑  来自监利的报告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周庆智，蔡礼强著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本书出售、求购地址：https://www.jiaokey.com/book/detail/14655160.html</w:t>
      </w:r>
    </w:p>
    <w:p>
      <w:r>
        <w:t>更多相关图书推荐：https://www.jiaokey.com</w:t>
      </w:r>
    </w:p>
    <w:p>
      <w:r>
        <w:t>周庆智，蔡礼强著 其他作品：https://www.jiaokey.com/tag/周庆智，蔡礼强著.html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关键词搜索：https://www.jiaokey.com/tag/现代公共精神的重塑  来自监利的报告.html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