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解析数学讲义  第1卷  导来式及微分  积分  级数</w:t>
      </w:r>
    </w:p>
    <w:p>
      <w:r>
        <w:rPr>
          <w:rFonts w:ascii="宋体" w:hAnsi="宋体" w:eastAsia="宋体"/>
          <w:sz w:val="24"/>
        </w:rPr>
        <w:t>王尚济译；（法国）古尔萨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解析数学讲义  第1卷  导来式及微分  积分  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王尚济译；（法国）古尔萨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本书出售、求购地址：https://www.jiaokey.com/book/detail/14655154.html</w:t>
      </w:r>
    </w:p>
    <w:p>
      <w:r>
        <w:t>更多相关图书推荐：https://www.jiaokey.com</w:t>
      </w:r>
    </w:p>
    <w:p>
      <w:r>
        <w:t>王尚济译；（法国）古尔萨 其他作品：https://www.jiaokey.com/tag/王尚济译；（法国）古尔萨.html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关键词搜索：https://www.jiaokey.com/tag/解析数学讲义  第1卷  导来式及微分  积分  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