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解释学哲学中的语言学转向</w:t>
      </w:r>
    </w:p>
    <w:p>
      <w:r>
        <w:rPr>
          <w:rFonts w:ascii="宋体" w:hAnsi="宋体" w:eastAsia="宋体"/>
          <w:sz w:val="24"/>
        </w:rPr>
        <w:t>克里斯蒂娜·娜丰（Cristina Lafont）著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解释学哲学中的语言学转向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克里斯蒂娜·娜丰（Cristina Lafont）著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本书出售、求购地址：https://www.jiaokey.com/book/detail/14655129.html</w:t>
      </w:r>
    </w:p>
    <w:p>
      <w:r>
        <w:t>更多相关图书推荐：https://www.jiaokey.com</w:t>
      </w:r>
    </w:p>
    <w:p>
      <w:r>
        <w:t>克里斯蒂娜·娜丰（Cristina Lafont）著 其他作品：https://www.jiaokey.com/tag/克里斯蒂娜·娜丰（Cristina Lafont）著.html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关键词搜索：https://www.jiaokey.com/tag/解释学哲学中的语言学转向.html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