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书名：西方媒介和数字劳工研究  数字劳工  产消合一者和玩工</w:t>
      </w:r>
    </w:p>
    <w:p>
      <w:r>
        <w:t>作者：（中国）姚建华</w:t>
      </w:r>
    </w:p>
    <w:p>
      <w:r>
        <w:t>出版社：北京:商务印书馆,2019.04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西方媒介和数字劳工研究  数字劳工  产消合一者和玩工 评论地址：https://www.jiaokey.com/book/detail/14655118.html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