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生活无处不中医系列  名医坐堂  面对常见病，你要这么做</w:t>
      </w:r>
    </w:p>
    <w:p>
      <w:r>
        <w:rPr>
          <w:rFonts w:ascii="宋体" w:hAnsi="宋体" w:eastAsia="宋体"/>
          <w:sz w:val="24"/>
        </w:rPr>
        <w:t>（中国）北京中医药大学国医堂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生活无处不中医系列  名医坐堂  面对常见病，你要这么做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（中国）北京中医药大学国医堂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本书出售、求购地址：https://www.jiaokey.com/book/detail/14655103.html</w:t>
      </w:r>
    </w:p>
    <w:p>
      <w:r>
        <w:t>更多相关图书推荐：https://www.jiaokey.com</w:t>
      </w:r>
    </w:p>
    <w:p>
      <w:r>
        <w:t>（中国）北京中医药大学国医堂 其他作品：https://www.jiaokey.com/tag/（中国）北京中医药大学国医堂.html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关键词搜索：https://www.jiaokey.com/tag/生活无处不中医系列  名医坐堂  面对常见病，你要这么做.html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