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为什么精英这样沟通最高效</w:t>
      </w:r>
    </w:p>
    <w:p>
      <w:r>
        <w:rPr>
          <w:rFonts w:ascii="宋体" w:hAnsi="宋体" w:eastAsia="宋体"/>
          <w:sz w:val="24"/>
        </w:rPr>
        <w:t>（日）桦泽紫苑著；郭勇译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为什么精英这样沟通最高效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（日）桦泽紫苑著；郭勇译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本书出售、求购地址：https://www.jiaokey.com/book/detail/14655089.html</w:t>
      </w:r>
    </w:p>
    <w:p>
      <w:r>
        <w:t>更多相关图书推荐：https://www.jiaokey.com</w:t>
      </w:r>
    </w:p>
    <w:p>
      <w:r>
        <w:t>（日）桦泽紫苑著；郭勇译 其他作品：https://www.jiaokey.com/tag/（日）桦泽紫苑著；郭勇译.html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关键词搜索：https://www.jiaokey.com/tag/为什么精英这样沟通最高效.html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