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侨乡研究丛书  铁路华工的跨国生活  广东侨乡和北美铁路华工营的物质文化研究</w:t>
      </w:r>
    </w:p>
    <w:p>
      <w:r>
        <w:rPr>
          <w:rFonts w:ascii="宋体" w:hAnsi="宋体" w:eastAsia="宋体"/>
          <w:sz w:val="24"/>
        </w:rPr>
        <w:t>谭金花，（美）芭芭拉·沃斯，（美）莱恩·肯尼迪编著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侨乡研究丛书  铁路华工的跨国生活  广东侨乡和北美铁路华工营的物质文化研究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谭金花，（美）芭芭拉·沃斯，（美）莱恩·肯尼迪编著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本书出售、求购地址：https://www.jiaokey.com/book/detail/14655088.html</w:t>
      </w:r>
    </w:p>
    <w:p>
      <w:r>
        <w:t>更多相关图书推荐：https://www.jiaokey.com</w:t>
      </w:r>
    </w:p>
    <w:p>
      <w:r>
        <w:t>谭金花，（美）芭芭拉·沃斯，（美）莱恩·肯尼迪编著 其他作品：https://www.jiaokey.com/tag/谭金花，（美）芭芭拉·沃斯，（美）莱恩·肯尼迪编著.html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关键词搜索：https://www.jiaokey.com/tag/侨乡研究丛书  铁路华工的跨国生活  广东侨乡和北美铁路华工营的物质文化研究.html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