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信息化企业理论、方法与实践</w:t>
      </w:r>
    </w:p>
    <w:p>
      <w:r>
        <w:rPr>
          <w:rFonts w:ascii="宋体" w:hAnsi="宋体" w:eastAsia="宋体"/>
          <w:sz w:val="24"/>
        </w:rPr>
        <w:t>王继业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信息化企业理论、方法与实践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9787519806705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企业信息化－研究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当今环境下，建立一个以数据为核心生产资料的信息化企业，将成为新时代企业生存的重要核心竞争力。本书由七个章节组成，分别为：信息化由来、企业信息化概况、信息化企业定义模型与特征、信息化企业评价体系、信息化企业建设、信息化实践与成效、信息化企业的演进与发展。</w:t>
      </w:r>
    </w:p>
    <w:p/>
    <w:p>
      <w:r>
        <w:t>本书出售、求购地址：https://www.jiaokey.com/book/detail/14655076.html</w:t>
      </w:r>
    </w:p>
    <w:p>
      <w:r>
        <w:t>更多企业计划与经营决策图书推荐：https://www.jiaokey.com</w:t>
      </w:r>
    </w:p>
    <w:p>
      <w:r>
        <w:t>王继业 其他作品：https://www.jiaokey.com/tag/王继业.html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关键词搜索：https://www.jiaokey.com/tag/企业信息化－研究.html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