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书名：《生物多样性和生态系统服务政府间科学  政策平台》词汇手册</w:t>
      </w:r>
    </w:p>
    <w:p>
      <w:r>
        <w:t>作者：本书编写组</w:t>
      </w:r>
    </w:p>
    <w:p>
      <w:r>
        <w:t>出版社：中国环境出版集团</w:t>
      </w:r>
    </w:p>
    <w:p>
      <w:r>
        <w:t>出版日期：2019</w:t>
      </w:r>
    </w:p>
    <w:p>
      <w:r>
        <w:t>总页数：203</w:t>
      </w:r>
    </w:p>
    <w:p>
      <w:r>
        <w:t>更多请访问教客网: www.jiaokey.com</w:t>
      </w:r>
    </w:p>
    <w:p>
      <w:r>
        <w:t>《生物多样性和生态系统服务政府间科学  政策平台》词汇手册 评论地址：https://www.jiaokey.com/book/detail/14655073.html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