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书名：监管科技  人工智能与区块链应用之大道</w:t>
      </w:r>
    </w:p>
    <w:p>
      <w:r>
        <w:t>作者：杜宁等著</w:t>
      </w:r>
    </w:p>
    <w:p>
      <w:r>
        <w:t>出版社：北京:中国金融出版社,2018.07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监管科技  人工智能与区块链应用之大道 评论地址：https://www.jiaokey.com/book/detail/14655056.html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