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六朝吴兴沈氏文化世家研究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六朝吴兴沈氏文化世家研究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本书出售、求购地址：https://www.jiaokey.com/book/detail/14655028.html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关键词搜索：https://www.jiaokey.com/tag/六朝吴兴沈氏文化世家研究.html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