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书名：我们还会再见吗</w:t>
      </w:r>
    </w:p>
    <w:p>
      <w:r>
        <w:t>作者：苗勇刚，贾宇萍编译</w:t>
      </w:r>
    </w:p>
    <w:p>
      <w:r>
        <w:t>出版社：北京:现代出版社,2019.06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我们还会再见吗 评论地址：https://www.jiaokey.com/book/detail/14655025.html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