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不可逆转自我设限和多维空间的经济理论</w:t>
      </w:r>
    </w:p>
    <w:p>
      <w:r>
        <w:rPr>
          <w:rFonts w:ascii="宋体" w:hAnsi="宋体" w:eastAsia="宋体"/>
          <w:sz w:val="24"/>
        </w:rPr>
        <w:t>马列光著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不可逆转自我设限和多维空间的经济理论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本书出售、求购地址：https://www.jiaokey.com/book/detail/14655020.html</w:t>
      </w:r>
    </w:p>
    <w:p>
      <w:r>
        <w:t>更多相关图书推荐：https://www.jiaokey.com</w:t>
      </w:r>
    </w:p>
    <w:p>
      <w:r>
        <w:t>马列光著 其他作品：https://www.jiaokey.com/tag/马列光著.html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关键词搜索：https://www.jiaokey.com/tag/不可逆转自我设限和多维空间的经济理论.html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