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宁夏地名文化精粹  2017</w:t>
      </w:r>
    </w:p>
    <w:p>
      <w:r>
        <w:rPr>
          <w:rFonts w:ascii="宋体" w:hAnsi="宋体" w:eastAsia="宋体"/>
          <w:sz w:val="24"/>
        </w:rPr>
        <w:t>宁夏回族自治区民政厅，宁夏地名学会，民政部地名研究所编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宁夏地名文化精粹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宁夏回族自治区民政厅，宁夏地名学会，民政部地名研究所编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本书出售、求购地址：https://www.jiaokey.com/book/detail/14655018.html</w:t>
      </w:r>
    </w:p>
    <w:p>
      <w:r>
        <w:t>更多相关图书推荐：https://www.jiaokey.com</w:t>
      </w:r>
    </w:p>
    <w:p>
      <w:r>
        <w:t>宁夏回族自治区民政厅，宁夏地名学会，民政部地名研究所编 其他作品：https://www.jiaokey.com/tag/宁夏回族自治区民政厅，宁夏地名学会，民政部地名研究所编.html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关键词搜索：https://www.jiaokey.com/tag/宁夏地名文化精粹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