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国际中国学研究丛书  中社智库  观中国  域外中国研究动态  2016-2018</w:t>
      </w:r>
    </w:p>
    <w:p>
      <w:r>
        <w:rPr>
          <w:rFonts w:ascii="宋体" w:hAnsi="宋体" w:eastAsia="宋体"/>
          <w:sz w:val="24"/>
        </w:rPr>
        <w:t>（中国）唐磊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国际中国学研究丛书  中社智库  观中国  域外中国研究动态  2016-2018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（中国）唐磊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本书出售、求购地址：https://www.jiaokey.com/book/detail/14655014.html</w:t>
      </w:r>
    </w:p>
    <w:p>
      <w:r>
        <w:t>更多相关图书推荐：https://www.jiaokey.com</w:t>
      </w:r>
    </w:p>
    <w:p>
      <w:r>
        <w:t>（中国）唐磊 其他作品：https://www.jiaokey.com/tag/（中国）唐磊.html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关键词搜索：https://www.jiaokey.com/tag/国际中国学研究丛书  中社智库  观中国  域外中国研究动态  2016-2018.html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