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书名：三毛传  活着就是要纵情绽放</w:t>
      </w:r>
    </w:p>
    <w:p>
      <w:r>
        <w:t>作者：沈念著</w:t>
      </w:r>
    </w:p>
    <w:p>
      <w:r>
        <w:t>出版社：北京:台海出版社,2018.09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三毛传  活着就是要纵情绽放 评论地址：https://www.jiaokey.com/book/detail/14655011.html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