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世界需要良知  王宏甲演讲集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世界需要良知  王宏甲演讲集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本书出售、求购地址：https://www.jiaokey.com/book/detail/14654979.html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关键词搜索：https://www.jiaokey.com/tag/世界需要良知  王宏甲演讲集.html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