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书名：那一年  我们出川抗战  上</w:t>
      </w:r>
    </w:p>
    <w:p>
      <w:r>
        <w:t>作者：关河五十州著</w:t>
      </w:r>
    </w:p>
    <w:p>
      <w:r>
        <w:t>出版社：北京:现代出版社,2019.07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那一年  我们出川抗战  上 评论地址：https://www.jiaokey.com/book/detail/14654973.html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