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大围攻  马耳他  1565</w:t>
      </w:r>
    </w:p>
    <w:p>
      <w:r>
        <w:rPr>
          <w:rFonts w:ascii="宋体" w:hAnsi="宋体" w:eastAsia="宋体"/>
          <w:sz w:val="24"/>
        </w:rPr>
        <w:t>谭琦译；（英国）厄恩利·布拉德福德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大围攻  马耳他  1565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谭琦译；（英国）厄恩利·布拉德福德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本书出售、求购地址：https://www.jiaokey.com/book/detail/14654966.html</w:t>
      </w:r>
    </w:p>
    <w:p>
      <w:r>
        <w:t>更多相关图书推荐：https://www.jiaokey.com</w:t>
      </w:r>
    </w:p>
    <w:p>
      <w:r>
        <w:t>谭琦译；（英国）厄恩利·布拉德福德 其他作品：https://www.jiaokey.com/tag/谭琦译；（英国）厄恩利·布拉德福德.html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关键词搜索：https://www.jiaokey.com/tag/大围攻  马耳他  1565.html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