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澜湄国家人力资源开发合作研究</w:t>
      </w:r>
    </w:p>
    <w:p>
      <w:r>
        <w:rPr>
          <w:rFonts w:ascii="宋体" w:hAnsi="宋体" w:eastAsia="宋体"/>
          <w:sz w:val="24"/>
        </w:rPr>
        <w:t>（中国）柳学智，苗月霞，熊缨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澜湄国家人力资源开发合作研究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（中国）柳学智，苗月霞，熊缨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本书出售、求购地址：https://www.jiaokey.com/book/detail/14654963.html</w:t>
      </w:r>
    </w:p>
    <w:p>
      <w:r>
        <w:t>更多相关图书推荐：https://www.jiaokey.com</w:t>
      </w:r>
    </w:p>
    <w:p>
      <w:r>
        <w:t>（中国）柳学智，苗月霞，熊缨 其他作品：https://www.jiaokey.com/tag/（中国）柳学智，苗月霞，熊缨.html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关键词搜索：https://www.jiaokey.com/tag/澜湄国家人力资源开发合作研究.html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