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时光速写系列丛书  5分钟创意速写课  如何画风景</w:t>
      </w:r>
    </w:p>
    <w:p>
      <w:r>
        <w:rPr>
          <w:rFonts w:ascii="宋体" w:hAnsi="宋体" w:eastAsia="宋体"/>
          <w:sz w:val="24"/>
        </w:rPr>
        <w:t>（美）维吉尼亚·海恩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时光速写系列丛书  5分钟创意速写课  如何画风景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（美）维吉尼亚·海恩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本书出售、求购地址：https://www.jiaokey.com/book/detail/14654961.html</w:t>
      </w:r>
    </w:p>
    <w:p>
      <w:r>
        <w:t>更多相关图书推荐：https://www.jiaokey.com</w:t>
      </w:r>
    </w:p>
    <w:p>
      <w:r>
        <w:t>（美）维吉尼亚·海恩 其他作品：https://www.jiaokey.com/tag/（美）维吉尼亚·海恩.html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关键词搜索：https://www.jiaokey.com/tag/时光速写系列丛书  5分钟创意速写课  如何画风景.html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