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书名：冰山上的来客</w:t>
      </w:r>
    </w:p>
    <w:p>
      <w:r>
        <w:t>作者：&lt;font color=Red&gt;乌&lt;/font&gt;·白辛著</w:t>
      </w:r>
    </w:p>
    <w:p>
      <w:r>
        <w:t>出版社：兰州:甘肃文化出版社,2017.10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冰山上的来客 评论地址：https://www.jiaokey.com/book/detail/14654946.html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